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Inspire and Foster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Transition    </w:t>
      </w:r>
      <w:r>
        <w:t xml:space="preserve">   support    </w:t>
      </w:r>
      <w:r>
        <w:t xml:space="preserve">   safety    </w:t>
      </w:r>
      <w:r>
        <w:t xml:space="preserve">   poverty    </w:t>
      </w:r>
      <w:r>
        <w:t xml:space="preserve">   placement    </w:t>
      </w:r>
      <w:r>
        <w:t xml:space="preserve">   mentor    </w:t>
      </w:r>
      <w:r>
        <w:t xml:space="preserve">   inspire    </w:t>
      </w:r>
      <w:r>
        <w:t xml:space="preserve">   impact    </w:t>
      </w:r>
      <w:r>
        <w:t xml:space="preserve">   housing    </w:t>
      </w:r>
      <w:r>
        <w:t xml:space="preserve">   hope    </w:t>
      </w:r>
      <w:r>
        <w:t xml:space="preserve">   education    </w:t>
      </w:r>
      <w:r>
        <w:t xml:space="preserve">   college    </w:t>
      </w:r>
      <w:r>
        <w:t xml:space="preserve">   care    </w:t>
      </w:r>
      <w:r>
        <w:t xml:space="preserve">   agency    </w:t>
      </w:r>
      <w:r>
        <w:t xml:space="preserve">   access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Inspire and Foster Care</dc:title>
  <dcterms:created xsi:type="dcterms:W3CDTF">2021-10-11T09:43:27Z</dcterms:created>
  <dcterms:modified xsi:type="dcterms:W3CDTF">2021-10-11T09:43:27Z</dcterms:modified>
</cp:coreProperties>
</file>