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Inspiring Men and Women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for someone who is a role model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famous Indian Nationalist,Peaceful Protester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someone who gives up their life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the Vatican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traits of a person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miracles must a person have performed to become a saint?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Woman who helped the poor of Calcutta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someone who follows God's commands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making someone a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NZ climber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for a positive change that cannot be explained scientifically or medically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Greek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people who have outstanding human qualities and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someone who is holy and is in heaven after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Inspiring Men and Women Crossword</dc:title>
  <dcterms:created xsi:type="dcterms:W3CDTF">2021-10-11T09:42:42Z</dcterms:created>
  <dcterms:modified xsi:type="dcterms:W3CDTF">2021-10-11T09:42:42Z</dcterms:modified>
</cp:coreProperties>
</file>