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Inspiring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female aviator to fly solo across the Atlantic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 singer, guitarist and lyricists for the band Wolf Alice?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arrested in Italy in 2019 for docking a migrant rescue ship without permission?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hosts the podcast 'The Secret to Surviving Isolation'?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starred in the Netflix show 'Knock Down the House' and became the youngest women to ever serve the US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'I'm a Celeb'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runs the YouTube Channel 'Simply Naillogical'?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known as 'The People's Princess'?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lady of the United States from 2009 to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African-American to achieve the 'Triple Crown of Acting' awards?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Inspiring Women</dc:title>
  <dcterms:created xsi:type="dcterms:W3CDTF">2021-10-11T09:44:16Z</dcterms:created>
  <dcterms:modified xsi:type="dcterms:W3CDTF">2021-10-11T09:44:16Z</dcterms:modified>
</cp:coreProperties>
</file>