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serenity    </w:t>
      </w:r>
      <w:r>
        <w:t xml:space="preserve">   positivity    </w:t>
      </w:r>
      <w:r>
        <w:t xml:space="preserve">   overcome    </w:t>
      </w:r>
      <w:r>
        <w:t xml:space="preserve">   dream    </w:t>
      </w:r>
      <w:r>
        <w:t xml:space="preserve">   gratitude    </w:t>
      </w:r>
      <w:r>
        <w:t xml:space="preserve">   honesty    </w:t>
      </w:r>
      <w:r>
        <w:t xml:space="preserve">   acceptance    </w:t>
      </w:r>
      <w:r>
        <w:t xml:space="preserve">   motivation    </w:t>
      </w:r>
      <w:r>
        <w:t xml:space="preserve">   creativity    </w:t>
      </w:r>
      <w:r>
        <w:t xml:space="preserve">   balance    </w:t>
      </w:r>
      <w:r>
        <w:t xml:space="preserve">   change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Inspiring Words</dc:title>
  <dcterms:created xsi:type="dcterms:W3CDTF">2021-10-11T09:42:45Z</dcterms:created>
  <dcterms:modified xsi:type="dcterms:W3CDTF">2021-10-11T09:42:45Z</dcterms:modified>
</cp:coreProperties>
</file>