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Inspiring women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tennis player has won 23 grand slams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Harry Potter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Barbadian singer is the founder of her own fashion and beauty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"blonde bombshell" was known for being 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Comedian turned successful talk show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South African actress to win an Oscar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African-American first lady of the United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Lara Croft and Maleficent actress set to star in the Eternals next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played Rachel on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famous talk show host has a net worth of 2,6 billion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late British princess worked to end the stigma against HIV/AIDS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Inspiring women</dc:title>
  <dcterms:created xsi:type="dcterms:W3CDTF">2021-10-11T09:43:34Z</dcterms:created>
  <dcterms:modified xsi:type="dcterms:W3CDTF">2021-10-11T09:43:34Z</dcterms:modified>
</cp:coreProperties>
</file>