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Instagram vs. Musical.ly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Pop    </w:t>
      </w:r>
      <w:r>
        <w:t xml:space="preserve">   Themeday    </w:t>
      </w:r>
      <w:r>
        <w:t xml:space="preserve">   Acro    </w:t>
      </w:r>
      <w:r>
        <w:t xml:space="preserve">   Activities    </w:t>
      </w:r>
      <w:r>
        <w:t xml:space="preserve">   Battle    </w:t>
      </w:r>
      <w:r>
        <w:t xml:space="preserve">   Boys    </w:t>
      </w:r>
      <w:r>
        <w:t xml:space="preserve">   Breakdance    </w:t>
      </w:r>
      <w:r>
        <w:t xml:space="preserve">   Campvibe    </w:t>
      </w:r>
      <w:r>
        <w:t xml:space="preserve">   Celebrity    </w:t>
      </w:r>
      <w:r>
        <w:t xml:space="preserve">   Dance    </w:t>
      </w:r>
      <w:r>
        <w:t xml:space="preserve">   Dancer    </w:t>
      </w:r>
      <w:r>
        <w:t xml:space="preserve">   Fun    </w:t>
      </w:r>
      <w:r>
        <w:t xml:space="preserve">   Games    </w:t>
      </w:r>
      <w:r>
        <w:t xml:space="preserve">   Girls    </w:t>
      </w:r>
      <w:r>
        <w:t xml:space="preserve">   Hiphop    </w:t>
      </w:r>
      <w:r>
        <w:t xml:space="preserve">   Influencer    </w:t>
      </w:r>
      <w:r>
        <w:t xml:space="preserve">   Instagram    </w:t>
      </w:r>
      <w:r>
        <w:t xml:space="preserve">   Jazz    </w:t>
      </w:r>
      <w:r>
        <w:t xml:space="preserve">   Lyrical    </w:t>
      </w:r>
      <w:r>
        <w:t xml:space="preserve">   Music    </w:t>
      </w:r>
      <w:r>
        <w:t xml:space="preserve">   Musically    </w:t>
      </w:r>
      <w:r>
        <w:t xml:space="preserve">   Musicaltheatre    </w:t>
      </w:r>
      <w:r>
        <w:t xml:space="preserve">   Performance    </w:t>
      </w:r>
      <w:r>
        <w:t xml:space="preserve">   Show    </w:t>
      </w:r>
      <w:r>
        <w:t xml:space="preserve">   Singer    </w:t>
      </w:r>
      <w:r>
        <w:t xml:space="preserve">   Socialmedia    </w:t>
      </w:r>
      <w:r>
        <w:t xml:space="preserve">   Songs    </w:t>
      </w:r>
      <w:r>
        <w:t xml:space="preserve">   Studio    </w:t>
      </w:r>
      <w:r>
        <w:t xml:space="preserve">   Vibe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Instagram vs. Musical.ly </dc:title>
  <dcterms:created xsi:type="dcterms:W3CDTF">2021-10-11T09:42:58Z</dcterms:created>
  <dcterms:modified xsi:type="dcterms:W3CDTF">2021-10-11T09:42:58Z</dcterms:modified>
</cp:coreProperties>
</file>