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Instagram vs musical.ly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Puzzle    </w:t>
      </w:r>
      <w:r>
        <w:t xml:space="preserve">   Boys    </w:t>
      </w:r>
      <w:r>
        <w:t xml:space="preserve">   Girls    </w:t>
      </w:r>
      <w:r>
        <w:t xml:space="preserve">   Dream    </w:t>
      </w:r>
      <w:r>
        <w:t xml:space="preserve">   Fun    </w:t>
      </w:r>
      <w:r>
        <w:t xml:space="preserve">   Creative    </w:t>
      </w:r>
      <w:r>
        <w:t xml:space="preserve">   Battle    </w:t>
      </w:r>
      <w:r>
        <w:t xml:space="preserve">   Lipsync    </w:t>
      </w:r>
      <w:r>
        <w:t xml:space="preserve">   Singer    </w:t>
      </w:r>
      <w:r>
        <w:t xml:space="preserve">   Activity    </w:t>
      </w:r>
      <w:r>
        <w:t xml:space="preserve">   Influencer    </w:t>
      </w:r>
      <w:r>
        <w:t xml:space="preserve">   Breakdance    </w:t>
      </w:r>
      <w:r>
        <w:t xml:space="preserve">   Musicaltheatre    </w:t>
      </w:r>
      <w:r>
        <w:t xml:space="preserve">   Acro    </w:t>
      </w:r>
      <w:r>
        <w:t xml:space="preserve">   Lyrical    </w:t>
      </w:r>
      <w:r>
        <w:t xml:space="preserve">   Jazz    </w:t>
      </w:r>
      <w:r>
        <w:t xml:space="preserve">   Hiphop    </w:t>
      </w:r>
      <w:r>
        <w:t xml:space="preserve">   Socialmedia    </w:t>
      </w:r>
      <w:r>
        <w:t xml:space="preserve">   Instagram    </w:t>
      </w:r>
      <w:r>
        <w:t xml:space="preserve">   Musically    </w:t>
      </w:r>
      <w:r>
        <w:t xml:space="preserve">   Camp    </w:t>
      </w:r>
      <w:r>
        <w:t xml:space="preserve">   Vibe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Instagram vs musical.ly</dc:title>
  <dcterms:created xsi:type="dcterms:W3CDTF">2021-10-11T09:43:01Z</dcterms:created>
  <dcterms:modified xsi:type="dcterms:W3CDTF">2021-10-11T09:43:01Z</dcterms:modified>
</cp:coreProperties>
</file>