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Instalaciones y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ética    </w:t>
      </w:r>
      <w:r>
        <w:t xml:space="preserve">   religión    </w:t>
      </w:r>
      <w:r>
        <w:t xml:space="preserve">   educación física    </w:t>
      </w:r>
      <w:r>
        <w:t xml:space="preserve">   química    </w:t>
      </w:r>
      <w:r>
        <w:t xml:space="preserve">   biología    </w:t>
      </w:r>
      <w:r>
        <w:t xml:space="preserve">   ciencias    </w:t>
      </w:r>
      <w:r>
        <w:t xml:space="preserve">   matemáticas    </w:t>
      </w:r>
      <w:r>
        <w:t xml:space="preserve">   alemán    </w:t>
      </w:r>
      <w:r>
        <w:t xml:space="preserve">   español    </w:t>
      </w:r>
      <w:r>
        <w:t xml:space="preserve">   inglés    </w:t>
      </w:r>
      <w:r>
        <w:t xml:space="preserve">   biblioteca    </w:t>
      </w:r>
      <w:r>
        <w:t xml:space="preserve">   comedor    </w:t>
      </w:r>
      <w:r>
        <w:t xml:space="preserve">   oficina    </w:t>
      </w:r>
      <w:r>
        <w:t xml:space="preserve">   laboratorio    </w:t>
      </w:r>
      <w:r>
        <w:t xml:space="preserve">   cantina    </w:t>
      </w:r>
      <w:r>
        <w:t xml:space="preserve">   aula    </w:t>
      </w:r>
      <w:r>
        <w:t xml:space="preserve">   gimnasio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Instalaciones y asignaturas</dc:title>
  <dcterms:created xsi:type="dcterms:W3CDTF">2021-10-11T09:43:06Z</dcterms:created>
  <dcterms:modified xsi:type="dcterms:W3CDTF">2021-10-11T09:43:06Z</dcterms:modified>
</cp:coreProperties>
</file>