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Instant Challenge Word Scramble</w:t>
      </w:r>
    </w:p>
    <w:p>
      <w:pPr>
        <w:pStyle w:val="Questions"/>
      </w:pPr>
      <w:r>
        <w:t xml:space="preserve">1. ttrasici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rmeopbl slveo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rtaommkew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raivetce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iesencc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drabaocrd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kuciq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lesvo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olusiinl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nihtingk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lraactlooeb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gniiamnitao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rerasceh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ecahgnlsel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team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apint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nesteelm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vittnasgeie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hamt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nchelctia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onentadtsii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miet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aizzp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Instant Challenge Word Scramble</dc:title>
  <dcterms:created xsi:type="dcterms:W3CDTF">2021-12-09T03:33:27Z</dcterms:created>
  <dcterms:modified xsi:type="dcterms:W3CDTF">2021-12-09T03:33:27Z</dcterms:modified>
</cp:coreProperties>
</file>