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Instant Debit Card Fraud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Approval    </w:t>
      </w:r>
      <w:r>
        <w:t xml:space="preserve">   Authentication    </w:t>
      </w:r>
      <w:r>
        <w:t xml:space="preserve">   Authority    </w:t>
      </w:r>
      <w:r>
        <w:t xml:space="preserve">   Card    </w:t>
      </w:r>
      <w:r>
        <w:t xml:space="preserve">   Counterfeit    </w:t>
      </w:r>
      <w:r>
        <w:t xml:space="preserve">   Customer    </w:t>
      </w:r>
      <w:r>
        <w:t xml:space="preserve">   Debit    </w:t>
      </w:r>
      <w:r>
        <w:t xml:space="preserve">   Fraud    </w:t>
      </w:r>
      <w:r>
        <w:t xml:space="preserve">   History    </w:t>
      </w:r>
      <w:r>
        <w:t xml:space="preserve">   Identification    </w:t>
      </w:r>
      <w:r>
        <w:t xml:space="preserve">   Impersonator    </w:t>
      </w:r>
      <w:r>
        <w:t xml:space="preserve">   Instant    </w:t>
      </w:r>
      <w:r>
        <w:t xml:space="preserve">   Loss    </w:t>
      </w:r>
      <w:r>
        <w:t xml:space="preserve">   Misuse    </w:t>
      </w:r>
      <w:r>
        <w:t xml:space="preserve">   Observation    </w:t>
      </w:r>
      <w:r>
        <w:t xml:space="preserve">   PIN    </w:t>
      </w:r>
      <w:r>
        <w:t xml:space="preserve">   Prevented    </w:t>
      </w:r>
      <w:r>
        <w:t xml:space="preserve">   Risk    </w:t>
      </w:r>
      <w:r>
        <w:t xml:space="preserve">   Stolen    </w:t>
      </w:r>
      <w:r>
        <w:t xml:space="preserve">   Tokens    </w:t>
      </w:r>
      <w:r>
        <w:t xml:space="preserve">   Transactions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Instant Debit Card Fraud</dc:title>
  <dcterms:created xsi:type="dcterms:W3CDTF">2021-10-11T09:42:35Z</dcterms:created>
  <dcterms:modified xsi:type="dcterms:W3CDTF">2021-10-11T09:42:35Z</dcterms:modified>
</cp:coreProperties>
</file>