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Instant Genius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Medicinal health promoting Mushroom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Powder derived from Camellia sinuses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Healthy Japanese style leaf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 that inhibits oxidation in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Caffeine drink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Complex body 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focus ones thoughts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Strength required for physical or mental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quick period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Exceptionally Intellectual Person</w:t>
            </w:r>
          </w:p>
        </w:tc>
      </w:tr>
    </w:tbl>
    <w:p>
      <w:pPr>
        <w:pStyle w:val="WordBankSmall"/>
      </w:pPr>
      <w:r>
        <w:t xml:space="preserve">   Instant     </w:t>
      </w:r>
      <w:r>
        <w:t xml:space="preserve">   Genius    </w:t>
      </w:r>
      <w:r>
        <w:t xml:space="preserve">   Coffee    </w:t>
      </w:r>
      <w:r>
        <w:t xml:space="preserve">   Matcha    </w:t>
      </w:r>
      <w:r>
        <w:t xml:space="preserve">   Green Tea    </w:t>
      </w:r>
      <w:r>
        <w:t xml:space="preserve">   Brain    </w:t>
      </w:r>
      <w:r>
        <w:t xml:space="preserve">   Lions Mane    </w:t>
      </w:r>
      <w:r>
        <w:t xml:space="preserve">   Concentration    </w:t>
      </w:r>
      <w:r>
        <w:t xml:space="preserve">   Energy    </w:t>
      </w:r>
      <w:r>
        <w:t xml:space="preserve">   Antioxidant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Instant Genius</dc:title>
  <dcterms:created xsi:type="dcterms:W3CDTF">2021-10-11T09:43:52Z</dcterms:created>
  <dcterms:modified xsi:type="dcterms:W3CDTF">2021-10-11T09:43:52Z</dcterms:modified>
</cp:coreProperties>
</file>