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Instant Words 181-200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another    </w:t>
      </w:r>
      <w:r>
        <w:t xml:space="preserve">   here    </w:t>
      </w:r>
      <w:r>
        <w:t xml:space="preserve">   her    </w:t>
      </w:r>
      <w:r>
        <w:t xml:space="preserve">   where    </w:t>
      </w:r>
      <w:r>
        <w:t xml:space="preserve">   were    </w:t>
      </w:r>
      <w:r>
        <w:t xml:space="preserve">   spell    </w:t>
      </w:r>
      <w:r>
        <w:t xml:space="preserve">   away    </w:t>
      </w:r>
      <w:r>
        <w:t xml:space="preserve">   should    </w:t>
      </w:r>
      <w:r>
        <w:t xml:space="preserve">   answer    </w:t>
      </w:r>
      <w:r>
        <w:t xml:space="preserve">   found    </w:t>
      </w:r>
      <w:r>
        <w:t xml:space="preserve">   learn    </w:t>
      </w:r>
      <w:r>
        <w:t xml:space="preserve">   mother    </w:t>
      </w:r>
      <w:r>
        <w:t xml:space="preserve">   animal    </w:t>
      </w:r>
      <w:r>
        <w:t xml:space="preserve">   America    </w:t>
      </w:r>
      <w:r>
        <w:t xml:space="preserve">   page    </w:t>
      </w:r>
      <w:r>
        <w:t xml:space="preserve">   house    </w:t>
      </w:r>
      <w:r>
        <w:t xml:space="preserve">   still    </w:t>
      </w:r>
      <w:r>
        <w:t xml:space="preserve">   play    </w:t>
      </w:r>
      <w:r>
        <w:t xml:space="preserve">   world    </w:t>
      </w:r>
      <w:r>
        <w:t xml:space="preserve">   point    </w:t>
      </w:r>
      <w:r>
        <w:t xml:space="preserve">   off    </w:t>
      </w:r>
      <w:r>
        <w:t xml:space="preserve">   air    </w:t>
      </w:r>
      <w:r>
        <w:t xml:space="preserve">   letter    </w:t>
      </w:r>
      <w:r>
        <w:t xml:space="preserve">   high    </w:t>
      </w:r>
      <w:r>
        <w:t xml:space="preserve">  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Instant Words 181-200</dc:title>
  <dcterms:created xsi:type="dcterms:W3CDTF">2021-10-11T09:43:09Z</dcterms:created>
  <dcterms:modified xsi:type="dcterms:W3CDTF">2021-10-11T09:43:09Z</dcterms:modified>
</cp:coreProperties>
</file>