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Instead of Walked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sped    </w:t>
      </w:r>
      <w:r>
        <w:t xml:space="preserve">   screamed    </w:t>
      </w:r>
      <w:r>
        <w:t xml:space="preserve">   staggered    </w:t>
      </w:r>
      <w:r>
        <w:t xml:space="preserve">   crawled    </w:t>
      </w:r>
      <w:r>
        <w:t xml:space="preserve">   hesitated    </w:t>
      </w:r>
      <w:r>
        <w:t xml:space="preserve">   dragged    </w:t>
      </w:r>
      <w:r>
        <w:t xml:space="preserve">   slouched    </w:t>
      </w:r>
      <w:r>
        <w:t xml:space="preserve">   rushed    </w:t>
      </w:r>
      <w:r>
        <w:t xml:space="preserve">   pushed    </w:t>
      </w:r>
      <w:r>
        <w:t xml:space="preserve">   dawdled    </w:t>
      </w:r>
      <w:r>
        <w:t xml:space="preserve">   hurried    </w:t>
      </w:r>
      <w:r>
        <w:t xml:space="preserve">   skipped    </w:t>
      </w:r>
      <w:r>
        <w:t xml:space="preserve">   danced    </w:t>
      </w:r>
      <w:r>
        <w:t xml:space="preserve">   stamped    </w:t>
      </w:r>
      <w:r>
        <w:t xml:space="preserve">   ran    </w:t>
      </w:r>
      <w:r>
        <w:t xml:space="preserve">   raced    </w:t>
      </w:r>
      <w:r>
        <w:t xml:space="preserve">   stumbled    </w:t>
      </w:r>
      <w:r>
        <w:t xml:space="preserve">   tiptoed    </w:t>
      </w:r>
      <w:r>
        <w:t xml:space="preserve">   crept    </w:t>
      </w:r>
      <w:r>
        <w:t xml:space="preserve">   sneak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Instead of Walked</dc:title>
  <dcterms:created xsi:type="dcterms:W3CDTF">2021-10-11T09:43:59Z</dcterms:created>
  <dcterms:modified xsi:type="dcterms:W3CDTF">2021-10-11T09:43:59Z</dcterms:modified>
</cp:coreProperties>
</file>