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Institution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PARLIAMENTARY DEMOCRACY    </w:t>
      </w:r>
      <w:r>
        <w:t xml:space="preserve">   PARLIAMENTARY MONARCHY    </w:t>
      </w:r>
      <w:r>
        <w:t xml:space="preserve">   PARLIAMENTARY GOVERNMENT    </w:t>
      </w:r>
      <w:r>
        <w:t xml:space="preserve">   TERRITORIALITY    </w:t>
      </w:r>
      <w:r>
        <w:t xml:space="preserve">   REPUBLIC    </w:t>
      </w:r>
      <w:r>
        <w:t xml:space="preserve">   PRESIDENTIAL    </w:t>
      </w:r>
      <w:r>
        <w:t xml:space="preserve">   OLIGARCHY    </w:t>
      </w:r>
      <w:r>
        <w:t xml:space="preserve">   MONARCHY    </w:t>
      </w:r>
      <w:r>
        <w:t xml:space="preserve">   LEADERS    </w:t>
      </w:r>
      <w:r>
        <w:t xml:space="preserve">   LAWS    </w:t>
      </w:r>
      <w:r>
        <w:t xml:space="preserve">   GOVERNMENT    </w:t>
      </w:r>
      <w:r>
        <w:t xml:space="preserve">   FEDERALREPUBLIC    </w:t>
      </w:r>
      <w:r>
        <w:t xml:space="preserve">   FEDERAL    </w:t>
      </w:r>
      <w:r>
        <w:t xml:space="preserve">   DICTATORSHIP    </w:t>
      </w:r>
      <w:r>
        <w:t xml:space="preserve">   DEMOCRACY    </w:t>
      </w:r>
      <w:r>
        <w:t xml:space="preserve">   ANARCHY    </w:t>
      </w:r>
      <w:r>
        <w:t xml:space="preserve">   ABSOLUTEMONARCHY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 of Government</dc:title>
  <dcterms:created xsi:type="dcterms:W3CDTF">2021-10-11T09:43:19Z</dcterms:created>
  <dcterms:modified xsi:type="dcterms:W3CDTF">2021-10-11T09:43:19Z</dcterms:modified>
</cp:coreProperties>
</file>