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Institutionalising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Berger    </w:t>
      </w:r>
      <w:r>
        <w:t xml:space="preserve">   Collective    </w:t>
      </w:r>
      <w:r>
        <w:t xml:space="preserve">   habit    </w:t>
      </w:r>
      <w:r>
        <w:t xml:space="preserve">   Identification    </w:t>
      </w:r>
      <w:r>
        <w:t xml:space="preserve">   Institution    </w:t>
      </w:r>
      <w:r>
        <w:t xml:space="preserve">   Linton    </w:t>
      </w:r>
      <w:r>
        <w:t xml:space="preserve">   Luckmann    </w:t>
      </w:r>
      <w:r>
        <w:t xml:space="preserve">   Merton    </w:t>
      </w:r>
      <w:r>
        <w:t xml:space="preserve">   Order    </w:t>
      </w:r>
      <w:r>
        <w:t xml:space="preserve">   Organization    </w:t>
      </w:r>
      <w:r>
        <w:t xml:space="preserve">   pattern    </w:t>
      </w:r>
      <w:r>
        <w:t xml:space="preserve">   predictability    </w:t>
      </w:r>
      <w:r>
        <w:t xml:space="preserve">   process    </w:t>
      </w:r>
      <w:r>
        <w:t xml:space="preserve">   role    </w:t>
      </w:r>
      <w:r>
        <w:t xml:space="preserve">   similarity    </w:t>
      </w:r>
      <w:r>
        <w:t xml:space="preserve">   social    </w:t>
      </w:r>
      <w:r>
        <w:t xml:space="preserve">   status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Institutionalising Identification</dc:title>
  <dcterms:created xsi:type="dcterms:W3CDTF">2021-10-11T09:44:11Z</dcterms:created>
  <dcterms:modified xsi:type="dcterms:W3CDTF">2021-10-11T09:44:11Z</dcterms:modified>
</cp:coreProperties>
</file>