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Institutions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Benches    </w:t>
      </w:r>
      <w:r>
        <w:t xml:space="preserve">   Black Board    </w:t>
      </w:r>
      <w:r>
        <w:t xml:space="preserve">   breathing    </w:t>
      </w:r>
      <w:r>
        <w:t xml:space="preserve">   Causes    </w:t>
      </w:r>
      <w:r>
        <w:t xml:space="preserve">   Chair    </w:t>
      </w:r>
      <w:r>
        <w:t xml:space="preserve">   Desks    </w:t>
      </w:r>
      <w:r>
        <w:t xml:space="preserve">   Doctors    </w:t>
      </w:r>
      <w:r>
        <w:t xml:space="preserve">   Doubts    </w:t>
      </w:r>
      <w:r>
        <w:t xml:space="preserve">   Grades    </w:t>
      </w:r>
      <w:r>
        <w:t xml:space="preserve">   heart beat    </w:t>
      </w:r>
      <w:r>
        <w:t xml:space="preserve">   helpers    </w:t>
      </w:r>
      <w:r>
        <w:t xml:space="preserve">   Higher Secondary    </w:t>
      </w:r>
      <w:r>
        <w:t xml:space="preserve">   Lower Primary    </w:t>
      </w:r>
      <w:r>
        <w:t xml:space="preserve">   Medical    </w:t>
      </w:r>
      <w:r>
        <w:t xml:space="preserve">   nurses    </w:t>
      </w:r>
      <w:r>
        <w:t xml:space="preserve">   obey    </w:t>
      </w:r>
      <w:r>
        <w:t xml:space="preserve">   School    </w:t>
      </w:r>
      <w:r>
        <w:t xml:space="preserve">   Secondary    </w:t>
      </w:r>
      <w:r>
        <w:t xml:space="preserve">   Sick    </w:t>
      </w:r>
      <w:r>
        <w:t xml:space="preserve">   Smart Board    </w:t>
      </w:r>
      <w:r>
        <w:t xml:space="preserve">   stethoscope    </w:t>
      </w:r>
      <w:r>
        <w:t xml:space="preserve">   Tables    </w:t>
      </w:r>
      <w:r>
        <w:t xml:space="preserve">   uniform    </w:t>
      </w:r>
      <w:r>
        <w:t xml:space="preserve">   Upper Primary    </w:t>
      </w:r>
      <w:r>
        <w:t xml:space="preserve">   white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Institutions</dc:title>
  <dcterms:created xsi:type="dcterms:W3CDTF">2021-10-11T09:43:26Z</dcterms:created>
  <dcterms:modified xsi:type="dcterms:W3CDTF">2021-10-11T09:43:26Z</dcterms:modified>
</cp:coreProperties>
</file>