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Institutions and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Education    </w:t>
      </w:r>
      <w:r>
        <w:t xml:space="preserve">   Religion    </w:t>
      </w:r>
      <w:r>
        <w:t xml:space="preserve">   Command    </w:t>
      </w:r>
      <w:r>
        <w:t xml:space="preserve">   Dictatorship    </w:t>
      </w:r>
      <w:r>
        <w:t xml:space="preserve">   Capitalism    </w:t>
      </w:r>
      <w:r>
        <w:t xml:space="preserve">   Free Enterprise    </w:t>
      </w:r>
      <w:r>
        <w:t xml:space="preserve">   Oligarchy    </w:t>
      </w:r>
      <w:r>
        <w:t xml:space="preserve">   Limited    </w:t>
      </w:r>
      <w:r>
        <w:t xml:space="preserve">   Unlimited    </w:t>
      </w:r>
      <w:r>
        <w:t xml:space="preserve">   Christmas    </w:t>
      </w:r>
      <w:r>
        <w:t xml:space="preserve">   Polytheistic    </w:t>
      </w:r>
      <w:r>
        <w:t xml:space="preserve">   Monotheisitic    </w:t>
      </w:r>
      <w:r>
        <w:t xml:space="preserve">   Culture Region    </w:t>
      </w:r>
      <w:r>
        <w:t xml:space="preserve">   Monarchy    </w:t>
      </w:r>
      <w:r>
        <w:t xml:space="preserve">   Communism    </w:t>
      </w:r>
      <w:r>
        <w:t xml:space="preserve">   Culture    </w:t>
      </w:r>
      <w:r>
        <w:t xml:space="preserve">   Democracy    </w:t>
      </w:r>
      <w:r>
        <w:t xml:space="preserve">   Government    </w:t>
      </w:r>
      <w:r>
        <w:t xml:space="preserve">   Economics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Institutions and Culture </dc:title>
  <dcterms:created xsi:type="dcterms:W3CDTF">2021-10-11T09:43:43Z</dcterms:created>
  <dcterms:modified xsi:type="dcterms:W3CDTF">2021-10-11T09:43:43Z</dcterms:modified>
</cp:coreProperties>
</file>