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Institutions politiques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Président assassiné en 1901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Législation passée en 1973 relative aux pouvoirs du Président et du Congrès lors d'un conflit.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Régime où l'autorité est exercée par une entité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Président ayant subi une procédure d'impeachment en 1868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Élection du Président des États-Unis : suffrage universel...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Régime politique américain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y en a 435 à la Chambre.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Parlement à deux chambres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Groupes de 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Parlement à une chambre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Président l'ayant été le plus longtemps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Nombre de juges à la Cour suprême des États-Unis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Juge à la Cour suprême nommée par Clinton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Démocrate aux élections de 2000 face à Bush.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Scandale de la présidence de Nixon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Clinton subi une procédure d'impeachment en 1998 pour entrave à la justice et...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Philosophe français qui propose la théorie de séparation des pouvoirs.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Président du Sénat élu par ses paires.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Comités militants désignant délégués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Troisième grande période de l'histoire des États-Unis.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VP d'Obama.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Pouvoir du président d'éditer des règles relatives à l'exécution de lois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Président de droit au Sénat depuis le 20 janvier 2017.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Juge ayant révolutionné la Cour suprême au XIX° siècle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Seul président de l'Histoire américaine non élu par le peuple, successeur de Nixon.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Sénat à des attributions qui lui sont propres pour compenser perte 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Traité que le Sénat refuse de ratifier en 1920.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 électeurs du parti élisent les délégués ou candidats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Régime où l'autorité est exercée par deux entités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Première grande période des États-Unis.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État détenant le plus grand nombre de grands électeurs.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Serait devenu le VP d'Hillary Clinton.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Président assassiné en 1881.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Pays dont le parlement n'a qu'une chambre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Deuxième au rang de succession présidentiel.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VP de Gerald Ford.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Défaillance définitive amenant le VP à remplacer le Président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Malversation populaire des deniers publics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Président qui a fait deux mandats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VP de Nixon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Président assassiné en 1963.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Juge choisi par Trump élu à la Cour suprême malgré scandale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Institutions politiques</dc:title>
  <dcterms:created xsi:type="dcterms:W3CDTF">2021-10-11T09:43:48Z</dcterms:created>
  <dcterms:modified xsi:type="dcterms:W3CDTF">2021-10-11T09:43:48Z</dcterms:modified>
</cp:coreProperties>
</file>