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flip chart    </w:t>
      </w:r>
      <w:r>
        <w:t xml:space="preserve">   videos    </w:t>
      </w:r>
      <w:r>
        <w:t xml:space="preserve">   media    </w:t>
      </w:r>
      <w:r>
        <w:t xml:space="preserve">   books    </w:t>
      </w:r>
      <w:r>
        <w:t xml:space="preserve">   white board    </w:t>
      </w:r>
      <w:r>
        <w:t xml:space="preserve">   chalk board    </w:t>
      </w:r>
      <w:r>
        <w:t xml:space="preserve">   elearning    </w:t>
      </w:r>
      <w:r>
        <w:t xml:space="preserve">   computer    </w:t>
      </w:r>
      <w:r>
        <w:t xml:space="preserve">   television    </w:t>
      </w:r>
      <w:r>
        <w:t xml:space="preserve">   power point    </w:t>
      </w:r>
      <w:r>
        <w:t xml:space="preserve">   pictures    </w:t>
      </w:r>
      <w:r>
        <w:t xml:space="preserve">   technology    </w:t>
      </w:r>
      <w:r>
        <w:t xml:space="preserve">   hand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Media</dc:title>
  <dcterms:created xsi:type="dcterms:W3CDTF">2021-10-11T09:42:42Z</dcterms:created>
  <dcterms:modified xsi:type="dcterms:W3CDTF">2021-10-11T09:42:42Z</dcterms:modified>
</cp:coreProperties>
</file>