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Instructional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means of determining if the objective of the experience were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that is centered around problems which provide a stimulus for critical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Learners work through and answer questions based upon a scenario based upon a potential real-life situation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learning where learners work together to achieve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Self-directed learning through completion of a package or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simulation in which learners act out scenarios to practice solving real-life problems or scenarios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examination developed to evaluate how well a learner has achieved the learning objectives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which occurs after a simulation experience, guided by the educator to help learners critically reflect and enhance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Learners have an opportunity to work through a scenario based upon real life as it prgresses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to help learners prepare for the simulation based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simulation used for simulation-based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be used to learn or reinforce learning by applying information in a fun, competitive way with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 active learning activity in which learners apply information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for sharing or applying new information, may be active or 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 which a learner can take prior to starting a learning module to assess their prior knowledge on a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Methods</dc:title>
  <dcterms:created xsi:type="dcterms:W3CDTF">2021-10-11T09:44:18Z</dcterms:created>
  <dcterms:modified xsi:type="dcterms:W3CDTF">2021-10-11T09:44:18Z</dcterms:modified>
</cp:coreProperties>
</file>