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Instructional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pacing    </w:t>
      </w:r>
      <w:r>
        <w:t xml:space="preserve">   skill inoculation    </w:t>
      </w:r>
      <w:r>
        <w:t xml:space="preserve">   self-instruction    </w:t>
      </w:r>
      <w:r>
        <w:t xml:space="preserve">   role modeling    </w:t>
      </w:r>
      <w:r>
        <w:t xml:space="preserve">   role playing    </w:t>
      </w:r>
      <w:r>
        <w:t xml:space="preserve">   simulation    </w:t>
      </w:r>
      <w:r>
        <w:t xml:space="preserve">   gaming    </w:t>
      </w:r>
      <w:r>
        <w:t xml:space="preserve">   return demonstration    </w:t>
      </w:r>
      <w:r>
        <w:t xml:space="preserve">   demonstration    </w:t>
      </w:r>
      <w:r>
        <w:t xml:space="preserve">   one-to-one instruction    </w:t>
      </w:r>
      <w:r>
        <w:t xml:space="preserve">   seminars    </w:t>
      </w:r>
      <w:r>
        <w:t xml:space="preserve">   case studies    </w:t>
      </w:r>
      <w:r>
        <w:t xml:space="preserve">   cooperative learning    </w:t>
      </w:r>
      <w:r>
        <w:t xml:space="preserve">   team-based learning    </w:t>
      </w:r>
      <w:r>
        <w:t xml:space="preserve">   group discussion    </w:t>
      </w:r>
      <w:r>
        <w:t xml:space="preserve">   lecture    </w:t>
      </w:r>
      <w:r>
        <w:t xml:space="preserve">   instructional method    </w:t>
      </w:r>
      <w:r>
        <w:t xml:space="preserve">   instructional strategy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Methods</dc:title>
  <dcterms:created xsi:type="dcterms:W3CDTF">2021-10-11T09:42:59Z</dcterms:created>
  <dcterms:modified xsi:type="dcterms:W3CDTF">2021-10-11T09:42:59Z</dcterms:modified>
</cp:coreProperties>
</file>