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Instructional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discussion that occurs after a learning scenario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described scenario with detailed information set forth to analyze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forming a judgement based on evaluation and analysis of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environment where students may practice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turning a learning experience into a multi-player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example: educational model of a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a high fidelity simulation mannequin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Opposing arguments on a particular topic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computerized program that uses images and sound to create a sense of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Role-playing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Participating in a dramatization to illustrate behaviors of others in a given situation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Methods</dc:title>
  <dcterms:created xsi:type="dcterms:W3CDTF">2021-10-11T09:43:24Z</dcterms:created>
  <dcterms:modified xsi:type="dcterms:W3CDTF">2021-10-11T09:43:24Z</dcterms:modified>
</cp:coreProperties>
</file>