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Instructional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great avenue for topics that are hard for individuals to grasp or difficult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step-by-step review of the psychomotor skill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Simulations can use a real person as a ________ patient to act the role of the scenario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analysis of an incident or situation to solve or resolve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Simulation category that uses manikins attached to computers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Self-learning ______ are ideal for the motivated adult learner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learning: Small groups work together toward achieving shared learning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learning: small groups analyze a case, identify their own needs for information, and then solve everyday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Learners spontaneously act out roles in an interaction involving problems or challenges in human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to the simulation or case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educator wants the learner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 or team-based competition through the use of knowledge or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Methods</dc:title>
  <dcterms:created xsi:type="dcterms:W3CDTF">2021-10-11T09:43:31Z</dcterms:created>
  <dcterms:modified xsi:type="dcterms:W3CDTF">2021-10-11T09:43:31Z</dcterms:modified>
</cp:coreProperties>
</file>