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Instructional Teaching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Awareness gained through experience 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putting something into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Detailed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Actions to reach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showing how something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Learning concerned with problem-solving and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model used for the purpose of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judgment or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movement in conscious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desire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direction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enlightening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capability of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something or someone as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feelings or attitude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Teaching Methods</dc:title>
  <dcterms:created xsi:type="dcterms:W3CDTF">2021-10-11T09:44:06Z</dcterms:created>
  <dcterms:modified xsi:type="dcterms:W3CDTF">2021-10-11T09:44:06Z</dcterms:modified>
</cp:coreProperties>
</file>