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Instructional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Monitor    </w:t>
      </w:r>
      <w:r>
        <w:t xml:space="preserve">   Binary    </w:t>
      </w:r>
      <w:r>
        <w:t xml:space="preserve">   Machine language    </w:t>
      </w:r>
      <w:r>
        <w:t xml:space="preserve">   Mouse    </w:t>
      </w:r>
      <w:r>
        <w:t xml:space="preserve">   Laptop    </w:t>
      </w:r>
      <w:r>
        <w:t xml:space="preserve">   Headphone    </w:t>
      </w:r>
      <w:r>
        <w:t xml:space="preserve">   Home row    </w:t>
      </w:r>
      <w:r>
        <w:t xml:space="preserve">   Virtual Reality    </w:t>
      </w:r>
      <w:r>
        <w:t xml:space="preserve">   Innovation    </w:t>
      </w:r>
      <w:r>
        <w:t xml:space="preserve">   Excel    </w:t>
      </w:r>
      <w:r>
        <w:t xml:space="preserve">   Technology    </w:t>
      </w:r>
      <w:r>
        <w:t xml:space="preserve">   Application    </w:t>
      </w:r>
      <w:r>
        <w:t xml:space="preserve">   Programming    </w:t>
      </w:r>
      <w:r>
        <w:t xml:space="preserve">   Internet    </w:t>
      </w:r>
      <w:r>
        <w:t xml:space="preserve">   Network    </w:t>
      </w:r>
      <w:r>
        <w:t xml:space="preserve">   Hard drive    </w:t>
      </w:r>
      <w:r>
        <w:t xml:space="preserve">   Word Processor    </w:t>
      </w:r>
      <w:r>
        <w:t xml:space="preserve">   Keyboarding    </w:t>
      </w:r>
      <w:r>
        <w:t xml:space="preserve">   Coding    </w:t>
      </w:r>
      <w:r>
        <w:t xml:space="preserve">   Google Classroom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Technology</dc:title>
  <dcterms:created xsi:type="dcterms:W3CDTF">2021-10-11T09:43:33Z</dcterms:created>
  <dcterms:modified xsi:type="dcterms:W3CDTF">2021-10-11T09:43:33Z</dcterms:modified>
</cp:coreProperties>
</file>