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annual leave    </w:t>
      </w:r>
      <w:r>
        <w:t xml:space="preserve">   job    </w:t>
      </w:r>
      <w:r>
        <w:t xml:space="preserve">   butcher    </w:t>
      </w:r>
      <w:r>
        <w:t xml:space="preserve">   company    </w:t>
      </w:r>
      <w:r>
        <w:t xml:space="preserve">   boss    </w:t>
      </w:r>
      <w:r>
        <w:t xml:space="preserve">   school    </w:t>
      </w:r>
      <w:r>
        <w:t xml:space="preserve">   factory    </w:t>
      </w:r>
      <w:r>
        <w:t xml:space="preserve">   nurse    </w:t>
      </w:r>
      <w:r>
        <w:t xml:space="preserve">   barista    </w:t>
      </w:r>
      <w:r>
        <w:t xml:space="preserve">   coffee    </w:t>
      </w:r>
      <w:r>
        <w:t xml:space="preserve">   instructions    </w:t>
      </w:r>
      <w:r>
        <w:t xml:space="preserve">   safety    </w:t>
      </w:r>
      <w:r>
        <w:t xml:space="preserve">   wages    </w:t>
      </w:r>
      <w:r>
        <w:t xml:space="preserve">   farmer    </w:t>
      </w:r>
      <w:r>
        <w:t xml:space="preserve">   office administrator    </w:t>
      </w:r>
      <w:r>
        <w:t xml:space="preserve">   carpenter    </w:t>
      </w:r>
      <w:r>
        <w:t xml:space="preserve">   shift    </w:t>
      </w:r>
      <w:r>
        <w:t xml:space="preserve">   award    </w:t>
      </w:r>
      <w:r>
        <w:t xml:space="preserve">   roster    </w:t>
      </w:r>
      <w:r>
        <w:t xml:space="preserve">   union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1</dc:title>
  <dcterms:created xsi:type="dcterms:W3CDTF">2021-10-11T09:43:22Z</dcterms:created>
  <dcterms:modified xsi:type="dcterms:W3CDTF">2021-10-11T09:43:22Z</dcterms:modified>
</cp:coreProperties>
</file>