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Besprecht euch in gruppen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Überprüfe die Sätze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Vergleiche zu zweit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Gib Gründe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Beschreibe das Bild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Frage eine Partnerin/einen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Wähle eine der Aufgaben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Beantworte die Fragen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Entscheide dich für die beste Reihenfolge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Vervollständige die Sätze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Gib Rückmeldung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Schreibe die Liste 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Spielt den Dialog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Sammle Ideen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Ergänze mehr Wörter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</dc:title>
  <dcterms:created xsi:type="dcterms:W3CDTF">2021-10-11T09:44:16Z</dcterms:created>
  <dcterms:modified xsi:type="dcterms:W3CDTF">2021-10-11T09:44:16Z</dcterms:modified>
</cp:coreProperties>
</file>