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Instructions Are On The Back!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Bumblebee    </w:t>
      </w:r>
      <w:r>
        <w:t xml:space="preserve">   Corn    </w:t>
      </w:r>
      <w:r>
        <w:t xml:space="preserve">   Cream    </w:t>
      </w:r>
      <w:r>
        <w:t xml:space="preserve">   Cyber    </w:t>
      </w:r>
      <w:r>
        <w:t xml:space="preserve">   Ecru    </w:t>
      </w:r>
      <w:r>
        <w:t xml:space="preserve">   Egg Nog    </w:t>
      </w:r>
      <w:r>
        <w:t xml:space="preserve">   Flax    </w:t>
      </w:r>
      <w:r>
        <w:t xml:space="preserve">   Flaxen    </w:t>
      </w:r>
      <w:r>
        <w:t xml:space="preserve">   Laguna    </w:t>
      </w:r>
      <w:r>
        <w:t xml:space="preserve">   Lemon    </w:t>
      </w:r>
      <w:r>
        <w:t xml:space="preserve">   Mellow    </w:t>
      </w:r>
      <w:r>
        <w:t xml:space="preserve">   Mustard    </w:t>
      </w:r>
      <w:r>
        <w:t xml:space="preserve">   Peach    </w:t>
      </w:r>
      <w:r>
        <w:t xml:space="preserve">   Pineapple    </w:t>
      </w:r>
      <w:r>
        <w:t xml:space="preserve">   Royal    </w:t>
      </w:r>
      <w:r>
        <w:t xml:space="preserve">   Sepia    </w:t>
      </w:r>
      <w:r>
        <w:t xml:space="preserve">   Trombone    </w:t>
      </w:r>
      <w:r>
        <w:t xml:space="preserve">   Tucany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Are On The Back!</dc:title>
  <dcterms:created xsi:type="dcterms:W3CDTF">2021-10-11T09:43:57Z</dcterms:created>
  <dcterms:modified xsi:type="dcterms:W3CDTF">2021-10-11T09:43:57Z</dcterms:modified>
</cp:coreProperties>
</file>