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Instructions to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verse    </w:t>
      </w:r>
      <w:r>
        <w:t xml:space="preserve">   six    </w:t>
      </w:r>
      <w:r>
        <w:t xml:space="preserve">   Ephesians    </w:t>
      </w:r>
      <w:r>
        <w:t xml:space="preserve">   lord    </w:t>
      </w:r>
      <w:r>
        <w:t xml:space="preserve">   of    </w:t>
      </w:r>
      <w:r>
        <w:t xml:space="preserve">   instruction    </w:t>
      </w:r>
      <w:r>
        <w:t xml:space="preserve">   and    </w:t>
      </w:r>
      <w:r>
        <w:t xml:space="preserve">   in    </w:t>
      </w:r>
      <w:r>
        <w:t xml:space="preserve">   training    </w:t>
      </w:r>
      <w:r>
        <w:t xml:space="preserve">   up    </w:t>
      </w:r>
      <w:r>
        <w:t xml:space="preserve">   them    </w:t>
      </w:r>
      <w:r>
        <w:t xml:space="preserve">   bring    </w:t>
      </w:r>
      <w:r>
        <w:t xml:space="preserve">   instead    </w:t>
      </w:r>
      <w:r>
        <w:t xml:space="preserve">   children    </w:t>
      </w:r>
      <w:r>
        <w:t xml:space="preserve">   your    </w:t>
      </w:r>
      <w:r>
        <w:t xml:space="preserve">   annoy    </w:t>
      </w:r>
      <w:r>
        <w:t xml:space="preserve">   not    </w:t>
      </w:r>
      <w:r>
        <w:t xml:space="preserve">   do    </w:t>
      </w:r>
      <w:r>
        <w:t xml:space="preserve">   Fathers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parents</dc:title>
  <dcterms:created xsi:type="dcterms:W3CDTF">2021-10-11T09:43:17Z</dcterms:created>
  <dcterms:modified xsi:type="dcterms:W3CDTF">2021-10-11T09:43:17Z</dcterms:modified>
</cp:coreProperties>
</file>