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Instructions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Adverbial    </w:t>
      </w:r>
      <w:r>
        <w:t xml:space="preserve">   Bullet Points    </w:t>
      </w:r>
      <w:r>
        <w:t xml:space="preserve">   Capital letters    </w:t>
      </w:r>
      <w:r>
        <w:t xml:space="preserve">   Colon    </w:t>
      </w:r>
      <w:r>
        <w:t xml:space="preserve">   comma    </w:t>
      </w:r>
      <w:r>
        <w:t xml:space="preserve">   Creative    </w:t>
      </w:r>
      <w:r>
        <w:t xml:space="preserve">   exciting    </w:t>
      </w:r>
      <w:r>
        <w:t xml:space="preserve">   Firework potion    </w:t>
      </w:r>
      <w:r>
        <w:t xml:space="preserve">   full stops    </w:t>
      </w:r>
      <w:r>
        <w:t xml:space="preserve">   Imperative    </w:t>
      </w:r>
      <w:r>
        <w:t xml:space="preserve">   Instructions    </w:t>
      </w:r>
      <w:r>
        <w:t xml:space="preserve">   Introduction    </w:t>
      </w:r>
      <w:r>
        <w:t xml:space="preserve">   Numbered Steps    </w:t>
      </w:r>
      <w:r>
        <w:t xml:space="preserve">   Title    </w:t>
      </w:r>
      <w:r>
        <w:t xml:space="preserve">   verbs    </w:t>
      </w:r>
      <w:r>
        <w:t xml:space="preserve">   What to 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word search</dc:title>
  <dcterms:created xsi:type="dcterms:W3CDTF">2021-10-11T09:43:12Z</dcterms:created>
  <dcterms:modified xsi:type="dcterms:W3CDTF">2021-10-11T09:43:12Z</dcterms:modified>
</cp:coreProperties>
</file>