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Instrument/Musik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Akkordeon    </w:t>
      </w:r>
      <w:r>
        <w:t xml:space="preserve">   Blockflöte    </w:t>
      </w:r>
      <w:r>
        <w:t xml:space="preserve">   Cello    </w:t>
      </w:r>
      <w:r>
        <w:t xml:space="preserve">   Dudelsack    </w:t>
      </w:r>
      <w:r>
        <w:t xml:space="preserve">   Flüge    </w:t>
      </w:r>
      <w:r>
        <w:t xml:space="preserve">   Geige    </w:t>
      </w:r>
      <w:r>
        <w:t xml:space="preserve">   Gitarre    </w:t>
      </w:r>
      <w:r>
        <w:t xml:space="preserve">   Harfe    </w:t>
      </w:r>
      <w:r>
        <w:t xml:space="preserve">   Klarinette    </w:t>
      </w:r>
      <w:r>
        <w:t xml:space="preserve">   Klavier    </w:t>
      </w:r>
      <w:r>
        <w:t xml:space="preserve">   Mundharmonika    </w:t>
      </w:r>
      <w:r>
        <w:t xml:space="preserve">   Orgel    </w:t>
      </w:r>
      <w:r>
        <w:t xml:space="preserve">   Pauke    </w:t>
      </w:r>
      <w:r>
        <w:t xml:space="preserve">   Querflöte    </w:t>
      </w:r>
      <w:r>
        <w:t xml:space="preserve">   Saxofon    </w:t>
      </w:r>
      <w:r>
        <w:t xml:space="preserve">   Schlagzeug    </w:t>
      </w:r>
      <w:r>
        <w:t xml:space="preserve">   Trommel    </w:t>
      </w:r>
      <w:r>
        <w:t xml:space="preserve">   Trompete    </w:t>
      </w:r>
      <w:r>
        <w:t xml:space="preserve">   Ukulele    </w:t>
      </w:r>
      <w:r>
        <w:t xml:space="preserve">   Xylofon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Instrument/Musik </dc:title>
  <dcterms:created xsi:type="dcterms:W3CDTF">2021-10-11T09:44:22Z</dcterms:created>
  <dcterms:modified xsi:type="dcterms:W3CDTF">2021-10-11T09:44:22Z</dcterms:modified>
</cp:coreProperties>
</file>