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 Discovery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woodwind instrument that uses a reed, and most commonly gets tuned to B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Usually known as a bigger violin, but it is so much more than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really big brass instrument with a bass register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higher pitched double reed woodwind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family of instruments that keep the rhythm of the 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Commonly known as French, but it is actually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lower pitched instrument with a slide that changes the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small, really high pitched woodwind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highest pitched brass instrument used in this modern 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common instrument in the 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lower pitched double reed woodwind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Currently not accepted in the symphonic orchestral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woodwind instrument that one holds to the side of their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brass instrument that looks like a smaller tuba, and acts like one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Usually known as a large violin that you hold between your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huge violin with pitches lower than the other string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group of instruments banded together to play beautiful music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 Discovery</dc:title>
  <dcterms:created xsi:type="dcterms:W3CDTF">2021-10-11T09:43:54Z</dcterms:created>
  <dcterms:modified xsi:type="dcterms:W3CDTF">2021-10-11T09:43:54Z</dcterms:modified>
</cp:coreProperties>
</file>