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unwound this brass instrument's tubing, it would be the longest.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instrument resembles a piano. Mallets are used to strike the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woodwind instrument that does not use a reed to produce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has a head that is hit with a stick to produce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woodwind instrument is known for playing jazz. It is made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Long, straight woodwind instrument that uses a reed to produce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brass instrument to use a slide to change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largest and lowest brass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and highest-pitched of the brass instruments. It has 3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instrument is often mistaken for a baby tuba. It is a low brass.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ID</dc:title>
  <dcterms:created xsi:type="dcterms:W3CDTF">2021-10-11T09:43:24Z</dcterms:created>
  <dcterms:modified xsi:type="dcterms:W3CDTF">2021-10-11T09:43:24Z</dcterms:modified>
</cp:coreProperties>
</file>