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Names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xylophone    </w:t>
      </w:r>
      <w:r>
        <w:t xml:space="preserve">   contrabass    </w:t>
      </w:r>
      <w:r>
        <w:t xml:space="preserve">   sousaphone    </w:t>
      </w:r>
      <w:r>
        <w:t xml:space="preserve">   saxophone    </w:t>
      </w:r>
      <w:r>
        <w:t xml:space="preserve">   lute    </w:t>
      </w:r>
      <w:r>
        <w:t xml:space="preserve">   theremin    </w:t>
      </w:r>
      <w:r>
        <w:t xml:space="preserve">   hurdygurdy    </w:t>
      </w:r>
      <w:r>
        <w:t xml:space="preserve">   violin     </w:t>
      </w:r>
      <w:r>
        <w:t xml:space="preserve">   french horn    </w:t>
      </w:r>
      <w:r>
        <w:t xml:space="preserve">   timpani    </w:t>
      </w:r>
      <w:r>
        <w:t xml:space="preserve">   oboe    </w:t>
      </w:r>
      <w:r>
        <w:t xml:space="preserve">   bass drum    </w:t>
      </w:r>
      <w:r>
        <w:t xml:space="preserve">   piccolo     </w:t>
      </w:r>
      <w:r>
        <w:t xml:space="preserve">   flute    </w:t>
      </w:r>
      <w:r>
        <w:t xml:space="preserve">   trumpet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Names Word Search Puzzle</dc:title>
  <dcterms:created xsi:type="dcterms:W3CDTF">2021-10-11T09:42:44Z</dcterms:created>
  <dcterms:modified xsi:type="dcterms:W3CDTF">2021-10-11T09:42:44Z</dcterms:modified>
</cp:coreProperties>
</file>