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Instrumente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Horn    </w:t>
      </w:r>
      <w:r>
        <w:t xml:space="preserve">   Kontrabass    </w:t>
      </w:r>
      <w:r>
        <w:t xml:space="preserve">   Akkordeon    </w:t>
      </w:r>
      <w:r>
        <w:t xml:space="preserve">   Maracas    </w:t>
      </w:r>
      <w:r>
        <w:t xml:space="preserve">   Schlagzeug    </w:t>
      </w:r>
      <w:r>
        <w:t xml:space="preserve">   Bratsche    </w:t>
      </w:r>
      <w:r>
        <w:t xml:space="preserve">   Klarinette    </w:t>
      </w:r>
      <w:r>
        <w:t xml:space="preserve">   Saxophon    </w:t>
      </w:r>
      <w:r>
        <w:t xml:space="preserve">   Cello    </w:t>
      </w:r>
      <w:r>
        <w:t xml:space="preserve">   Trompete    </w:t>
      </w:r>
      <w:r>
        <w:t xml:space="preserve">   Tuba    </w:t>
      </w:r>
      <w:r>
        <w:t xml:space="preserve">   Floete    </w:t>
      </w:r>
      <w:r>
        <w:t xml:space="preserve">   Triangel    </w:t>
      </w:r>
      <w:r>
        <w:t xml:space="preserve">   Bassgitarre    </w:t>
      </w:r>
      <w:r>
        <w:t xml:space="preserve">   Gitarre    </w:t>
      </w:r>
      <w:r>
        <w:t xml:space="preserve">   Geige    </w:t>
      </w:r>
      <w:r>
        <w:t xml:space="preserve">   Mundharmonika    </w:t>
      </w:r>
      <w:r>
        <w:t xml:space="preserve">   Keyboard    </w:t>
      </w:r>
      <w:r>
        <w:t xml:space="preserve">   Klavier    </w:t>
      </w:r>
      <w:r>
        <w:t xml:space="preserve">   Posaune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Instrumente</dc:title>
  <dcterms:created xsi:type="dcterms:W3CDTF">2021-10-11T09:43:46Z</dcterms:created>
  <dcterms:modified xsi:type="dcterms:W3CDTF">2021-10-11T09:43:46Z</dcterms:modified>
</cp:coreProperties>
</file>