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Instrumentālā mūzika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skaņdarbs ar patstāvīgām daļām, bet ar vienotu ideju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ansamblis ar 4 izpildītājiem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skumjš un lēns skaņdarbs noskaņai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skaņdarbs izpildītāja tehnikas attīstīšanai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solo instrumenta improvizācija koncerta žanrā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koncerts 2 instrumentiem ar orķestri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koncerts vijolei ar orķstri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koncerts klavierēm ar orķestri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lociņa instrumenta spēles paņēmiens- spēle ar pirkstiem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mūzika nelielam izpildītāju sastāvam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tehniski sarežģīts, ātrs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sākuma muzikālā materiāla atskaņojums skaņdarbs noslēgumā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ansamblis ar 6 izpildītājiem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senā deja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Instrumentālā mūzika</dc:title>
  <dcterms:created xsi:type="dcterms:W3CDTF">2021-10-11T09:43:56Z</dcterms:created>
  <dcterms:modified xsi:type="dcterms:W3CDTF">2021-10-11T09:43:56Z</dcterms:modified>
</cp:coreProperties>
</file>