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Instrumentos  Meteorológicos y El Clima         Valor: 15pts.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calor    </w:t>
      </w:r>
      <w:r>
        <w:t xml:space="preserve">   fresco    </w:t>
      </w:r>
      <w:r>
        <w:t xml:space="preserve">   frio    </w:t>
      </w:r>
      <w:r>
        <w:t xml:space="preserve">   parcialmente soleado    </w:t>
      </w:r>
      <w:r>
        <w:t xml:space="preserve">   Parcialment solead    </w:t>
      </w:r>
      <w:r>
        <w:t xml:space="preserve">   nublado    </w:t>
      </w:r>
      <w:r>
        <w:t xml:space="preserve">   Tormentoso    </w:t>
      </w:r>
      <w:r>
        <w:t xml:space="preserve">   LLuvioso    </w:t>
      </w:r>
      <w:r>
        <w:t xml:space="preserve">   soleado    </w:t>
      </w:r>
      <w:r>
        <w:t xml:space="preserve">   manga del viento    </w:t>
      </w:r>
      <w:r>
        <w:t xml:space="preserve">   termometro    </w:t>
      </w:r>
      <w:r>
        <w:t xml:space="preserve">   Barometro    </w:t>
      </w:r>
      <w:r>
        <w:t xml:space="preserve">   Veleta    </w:t>
      </w:r>
      <w:r>
        <w:t xml:space="preserve">   anemometro    </w:t>
      </w:r>
      <w:r>
        <w:t xml:space="preserve">   Pluviometro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Instrumentos  Meteorológicos y El Clima         Valor: 15pts.            </dc:title>
  <dcterms:created xsi:type="dcterms:W3CDTF">2021-10-11T09:44:09Z</dcterms:created>
  <dcterms:modified xsi:type="dcterms:W3CDTF">2021-10-11T09:44:09Z</dcterms:modified>
</cp:coreProperties>
</file>