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Instrumentos de Evaluación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Criterios    </w:t>
      </w:r>
      <w:r>
        <w:t xml:space="preserve">   descriptivas    </w:t>
      </w:r>
      <w:r>
        <w:t xml:space="preserve">   diarios o bitacoras    </w:t>
      </w:r>
      <w:r>
        <w:t xml:space="preserve">   elementos    </w:t>
      </w:r>
      <w:r>
        <w:t xml:space="preserve">   entrevista    </w:t>
      </w:r>
      <w:r>
        <w:t xml:space="preserve">   escalas de apreciacion    </w:t>
      </w:r>
      <w:r>
        <w:t xml:space="preserve">   estandar    </w:t>
      </w:r>
      <w:r>
        <w:t xml:space="preserve">   Evaluación    </w:t>
      </w:r>
      <w:r>
        <w:t xml:space="preserve">   funcion individual    </w:t>
      </w:r>
      <w:r>
        <w:t xml:space="preserve">   graficas    </w:t>
      </w:r>
      <w:r>
        <w:t xml:space="preserve">   instrumento de evaluacion    </w:t>
      </w:r>
      <w:r>
        <w:t xml:space="preserve">   juicio de competencia    </w:t>
      </w:r>
      <w:r>
        <w:t xml:space="preserve">   numericas    </w:t>
      </w:r>
      <w:r>
        <w:t xml:space="preserve">   perfil estandar    </w:t>
      </w:r>
      <w:r>
        <w:t xml:space="preserve">   solucion de problemas    </w:t>
      </w:r>
      <w:r>
        <w:t xml:space="preserve">   talleres    </w:t>
      </w:r>
      <w:r>
        <w:t xml:space="preserve">   técnica de ejecución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Instrumentos de Evaluación </dc:title>
  <dcterms:created xsi:type="dcterms:W3CDTF">2021-10-11T09:43:37Z</dcterms:created>
  <dcterms:modified xsi:type="dcterms:W3CDTF">2021-10-11T09:43:37Z</dcterms:modified>
</cp:coreProperties>
</file>