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Baritone    </w:t>
      </w:r>
      <w:r>
        <w:t xml:space="preserve">   Base Clarinet    </w:t>
      </w:r>
      <w:r>
        <w:t xml:space="preserve">   Bassoon    </w:t>
      </w:r>
      <w:r>
        <w:t xml:space="preserve">   Clarinet    </w:t>
      </w:r>
      <w:r>
        <w:t xml:space="preserve">   Cornet    </w:t>
      </w:r>
      <w:r>
        <w:t xml:space="preserve">   Euphonium    </w:t>
      </w:r>
      <w:r>
        <w:t xml:space="preserve">   Flugelhorn    </w:t>
      </w:r>
      <w:r>
        <w:t xml:space="preserve">   Flute    </w:t>
      </w:r>
      <w:r>
        <w:t xml:space="preserve">   French Horn    </w:t>
      </w:r>
      <w:r>
        <w:t xml:space="preserve">   Guitar    </w:t>
      </w:r>
      <w:r>
        <w:t xml:space="preserve">   Harp    </w:t>
      </w:r>
      <w:r>
        <w:t xml:space="preserve">   Marimba    </w:t>
      </w:r>
      <w:r>
        <w:t xml:space="preserve">   Oboe    </w:t>
      </w:r>
      <w:r>
        <w:t xml:space="preserve">   Piccolo    </w:t>
      </w:r>
      <w:r>
        <w:t xml:space="preserve">   Saxophone    </w:t>
      </w:r>
      <w:r>
        <w:t xml:space="preserve">   Stylophone    </w:t>
      </w:r>
      <w:r>
        <w:t xml:space="preserve">   Trombone    </w:t>
      </w:r>
      <w:r>
        <w:t xml:space="preserve">   Trumpet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2021-10-11T09:42:54Z</dcterms:created>
  <dcterms:modified xsi:type="dcterms:W3CDTF">2021-10-11T09:42:54Z</dcterms:modified>
</cp:coreProperties>
</file>