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that is similar to the violin but with longer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 instrument that is used with eight different blowing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instrument with a U shaped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bowed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 instrument that Jennifer Garner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drum that is played with a big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instrument that Jimmy Kimmel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instrument usually used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string instrument that is made of wood and it has a lot of strings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Musical instrument with 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Instrument that is played horizonally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2021-10-11T09:42:56Z</dcterms:created>
  <dcterms:modified xsi:type="dcterms:W3CDTF">2021-10-11T09:42:56Z</dcterms:modified>
</cp:coreProperties>
</file>