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all four instrument families come together with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by and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Gong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Tuned tubular resonators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Alto of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play single notes or full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auxiliary percussion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Foot pedals change the tuning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Uses U-shaped and parallel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Coiled tubes and Rotary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Blow across the edge of an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Last brass instrument to be added to the symphony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be made of wood, plastic,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Metallic bangles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Group of instruments that have fingerboards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Low notes resemble a deep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Instruments with the greatest variety of tone color in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Use their own unique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while resting on an endpin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Dies Irae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Elephant" by Saint-Saens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Discs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Dates back to ancient times found in Egyptian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Shaped frame with gut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Tinkling bell-like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by a J.D., using one reed instead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Evolved from the curtal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rows of graduated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variety, smallest number of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Featured in the "Arabian Dance" from The Nutcracker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Uses spiraled, metal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Mr. M played this at the last concert of last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called the hautbois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Set of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Instruments that use valves or slides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Instruments!!!</dc:title>
  <dcterms:created xsi:type="dcterms:W3CDTF">2021-10-11T09:43:58Z</dcterms:created>
  <dcterms:modified xsi:type="dcterms:W3CDTF">2021-10-11T09:43:58Z</dcterms:modified>
</cp:coreProperties>
</file>