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Piano    </w:t>
      </w:r>
      <w:r>
        <w:t xml:space="preserve">   Ukelele    </w:t>
      </w:r>
      <w:r>
        <w:t xml:space="preserve">   Trombone    </w:t>
      </w:r>
      <w:r>
        <w:t xml:space="preserve">   French Horn    </w:t>
      </w:r>
      <w:r>
        <w:t xml:space="preserve">   Tuba    </w:t>
      </w:r>
      <w:r>
        <w:t xml:space="preserve">   Trumpet    </w:t>
      </w:r>
      <w:r>
        <w:t xml:space="preserve">   Xylophone    </w:t>
      </w:r>
      <w:r>
        <w:t xml:space="preserve">   Drum    </w:t>
      </w:r>
      <w:r>
        <w:t xml:space="preserve">   Flute    </w:t>
      </w:r>
      <w:r>
        <w:t xml:space="preserve">   Snare    </w:t>
      </w:r>
      <w:r>
        <w:t xml:space="preserve">   Timpani    </w:t>
      </w:r>
      <w:r>
        <w:t xml:space="preserve">   Saxophone    </w:t>
      </w:r>
      <w:r>
        <w:t xml:space="preserve">   Guitar    </w:t>
      </w:r>
      <w:r>
        <w:t xml:space="preserve">   Oboe    </w:t>
      </w:r>
      <w:r>
        <w:t xml:space="preserve">   Clarinet    </w:t>
      </w:r>
      <w:r>
        <w:t xml:space="preserve">   Tambourine    </w:t>
      </w:r>
      <w:r>
        <w:t xml:space="preserve">   Recorder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2021-10-11T09:43:54Z</dcterms:created>
  <dcterms:modified xsi:type="dcterms:W3CDTF">2021-10-11T09:43:54Z</dcterms:modified>
</cp:coreProperties>
</file>