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</w:t>
      </w:r>
    </w:p>
    <w:p>
      <w:pPr>
        <w:pStyle w:val="Questions"/>
      </w:pPr>
      <w:r>
        <w:t xml:space="preserve">1. UTBA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ELFTU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NBERMOOT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LPOCCIO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EOHOSPNAX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RTUAIG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UMPTTER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ALCMSYB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AINPO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HNOLOXEPY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NOBSSOA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OOBE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IOVILN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EOLCL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URDM 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FENCRH RNHO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TNREGIAL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CLAREITN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SASB RDUM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HUEIOMPUN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2021-10-11T09:44:14Z</dcterms:created>
  <dcterms:modified xsi:type="dcterms:W3CDTF">2021-10-11T09:44:14Z</dcterms:modified>
</cp:coreProperties>
</file>