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6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it with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round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angels play gold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medium sized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instrument you blow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percussion instrument,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is also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one in each hand and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smash and crash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2021-10-11T09:44:16Z</dcterms:created>
  <dcterms:modified xsi:type="dcterms:W3CDTF">2021-10-11T09:44:16Z</dcterms:modified>
</cp:coreProperties>
</file>