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double bass    </w:t>
      </w:r>
      <w:r>
        <w:t xml:space="preserve">   cello    </w:t>
      </w:r>
      <w:r>
        <w:t xml:space="preserve">   harp    </w:t>
      </w:r>
      <w:r>
        <w:t xml:space="preserve">   viloa    </w:t>
      </w:r>
      <w:r>
        <w:t xml:space="preserve">   violin    </w:t>
      </w:r>
      <w:r>
        <w:t xml:space="preserve">   french horn    </w:t>
      </w:r>
      <w:r>
        <w:t xml:space="preserve">   tuba    </w:t>
      </w:r>
      <w:r>
        <w:t xml:space="preserve">   trumpet    </w:t>
      </w:r>
      <w:r>
        <w:t xml:space="preserve">   bassoon    </w:t>
      </w:r>
      <w:r>
        <w:t xml:space="preserve">   oboe    </w:t>
      </w:r>
      <w:r>
        <w:t xml:space="preserve">   trombone    </w:t>
      </w:r>
      <w:r>
        <w:t xml:space="preserve">   clarinet    </w:t>
      </w:r>
      <w:r>
        <w:t xml:space="preserve">   flute    </w:t>
      </w:r>
      <w:r>
        <w:t xml:space="preserve">   percussion    </w:t>
      </w:r>
      <w:r>
        <w:t xml:space="preserve">   woodwind    </w:t>
      </w:r>
      <w:r>
        <w:t xml:space="preserve">   brass    </w:t>
      </w:r>
      <w:r>
        <w:t xml:space="preserve">   string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2021-10-11T09:44:13Z</dcterms:created>
  <dcterms:modified xsi:type="dcterms:W3CDTF">2021-10-11T09:44:13Z</dcterms:modified>
</cp:coreProperties>
</file>