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originated in north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is from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is another name for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means jumping flea in Hawaiian?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did the native Americans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originate from eastern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oldest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was developed from the hunting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guitar claimed to have originated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piano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instrument is used for the melody in orchestras?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kōauau believed to 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parts does the banjo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originated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plays with almost all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is made from leather, wood or plastic?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came from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is played in the salsa?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singing originated from 1590-1760?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2021-10-11T09:43:08Z</dcterms:created>
  <dcterms:modified xsi:type="dcterms:W3CDTF">2021-10-11T09:43:08Z</dcterms:modified>
</cp:coreProperties>
</file>