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strings does a ukelele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your vocals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holes did the first flute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bagpipes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is from 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types of piano styles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to the harmonica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play the fiddle it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piano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fiddle is similar to what instrument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recorder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hangdrums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oldest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ukelele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is usually played in a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</dc:title>
  <dcterms:created xsi:type="dcterms:W3CDTF">2021-10-11T09:43:10Z</dcterms:created>
  <dcterms:modified xsi:type="dcterms:W3CDTF">2021-10-11T09:43:10Z</dcterms:modified>
</cp:coreProperties>
</file>