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ALTO SAXOPHONE    </w:t>
      </w:r>
      <w:r>
        <w:t xml:space="preserve">   BAND    </w:t>
      </w:r>
      <w:r>
        <w:t xml:space="preserve">   BARITONE    </w:t>
      </w:r>
      <w:r>
        <w:t xml:space="preserve">   BARITONE SAXOPHONE    </w:t>
      </w:r>
      <w:r>
        <w:t xml:space="preserve">   BASSOON    </w:t>
      </w:r>
      <w:r>
        <w:t xml:space="preserve">   BRASS    </w:t>
      </w:r>
      <w:r>
        <w:t xml:space="preserve">   CLARINET    </w:t>
      </w:r>
      <w:r>
        <w:t xml:space="preserve">   CLINICIAN    </w:t>
      </w:r>
      <w:r>
        <w:t xml:space="preserve">   EMBOUCHURE    </w:t>
      </w:r>
      <w:r>
        <w:t xml:space="preserve">   ENSEMBLE    </w:t>
      </w:r>
      <w:r>
        <w:t xml:space="preserve">   EUPHONIUM    </w:t>
      </w:r>
      <w:r>
        <w:t xml:space="preserve">   FLUTE    </w:t>
      </w:r>
      <w:r>
        <w:t xml:space="preserve">   HORN    </w:t>
      </w:r>
      <w:r>
        <w:t xml:space="preserve">   OBOE    </w:t>
      </w:r>
      <w:r>
        <w:t xml:space="preserve">   PERCUSSION    </w:t>
      </w:r>
      <w:r>
        <w:t xml:space="preserve">   POSTURE    </w:t>
      </w:r>
      <w:r>
        <w:t xml:space="preserve">   SNARE DRUM    </w:t>
      </w:r>
      <w:r>
        <w:t xml:space="preserve">   TENOR SAXOPHONE    </w:t>
      </w:r>
      <w:r>
        <w:t xml:space="preserve">   TIMBRE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WOODWINDS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2021-10-11T09:42:46Z</dcterms:created>
  <dcterms:modified xsi:type="dcterms:W3CDTF">2021-10-11T09:42:46Z</dcterms:modified>
</cp:coreProperties>
</file>