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Instruments Amino Monthly Word Scramble</w:t>
      </w:r>
    </w:p>
    <w:p>
      <w:pPr>
        <w:pStyle w:val="Questions"/>
      </w:pPr>
      <w:r>
        <w:t xml:space="preserve">1. BTELRE EFCL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ASSB ELFC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IENCOUPSRS CEFL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ABND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GNSSRTI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GURIAT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ONPAI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OLVAI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ONSAXOEPH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ICUMS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NRTMOOBE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ETAURRQ OETN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WEOLH ENTO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LFAH ETON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ETIGHH OETN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Amino Monthly Word Scramble</dc:title>
  <dcterms:created xsi:type="dcterms:W3CDTF">2021-10-11T09:42:58Z</dcterms:created>
  <dcterms:modified xsi:type="dcterms:W3CDTF">2021-10-11T09:42:58Z</dcterms:modified>
</cp:coreProperties>
</file>