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Revision Y4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four families of instruments in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you put your lips and blow for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 piece or pieces of wood that vibrates for woodwind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one doesn't use valves to change its pitch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brass instrument that plays bass clef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conductor uses a stick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vibrates to create sound - Brass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Percussion are Hit, Scraped or.....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percussion instrument you can hit or shake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clef that higher sounding instruments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family of instruments with a bassoon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to stand to play this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2nd lowest sounding string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a TUNED percussion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instrument "Piano" used to be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sounding brass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forte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Revision Y4</dc:title>
  <dcterms:created xsi:type="dcterms:W3CDTF">2021-10-11T09:44:03Z</dcterms:created>
  <dcterms:modified xsi:type="dcterms:W3CDTF">2021-10-11T09:44:03Z</dcterms:modified>
</cp:coreProperties>
</file>